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 la gueule de la baleine guerre: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 la gueule de la baleine guerre: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本书出售、求购地址：https://www.jiaokey.com/book/detail/40962015.html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关键词搜索：https://www.jiaokey.com/tag/Dans la gueule de la baleine guerre: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