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on the Transport of Dangerous Goods: Model Regulations Volume 1 Thirteenth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on the Transport of Dangerous Goods: Model Regulations Volume 1 Thirteenth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本书出售、求购地址：https://www.jiaokey.com/book/detail/40961804.html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关键词搜索：https://www.jiaokey.com/tag/Recommendations on the Transport of Dangerous Goods: Model Regulations Volume 1 Thirteenth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