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Norwegian offshore based search and rescue helicopter operations: Research Report 048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Norwegian offshore based search and rescue helicopter operations: Research Report 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BOMEL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本书出售、求购地址：https://www.jiaokey.com/book/detail/40961380.html</w:t>
      </w:r>
    </w:p>
    <w:p>
      <w:r>
        <w:t>更多相关图书推荐：https://www.jiaokey.com</w:t>
      </w:r>
    </w:p>
    <w:p>
      <w:r>
        <w:t>BOMEL Ltd 出版图书：https://www.jiaokey.com/tag/BOMEL Ltd.html</w:t>
      </w:r>
    </w:p>
    <w:p>
      <w:r>
        <w:t>关键词搜索：https://www.jiaokey.com/tag/A review of Norwegian offshore based search and rescue helicopter operations: Research Report 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