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Respekt: 150 Jahre Deutsche Gesellschaft zur Rettung Schiffbrüchiger 1865-2015</w:t>
      </w:r>
    </w:p>
    <w:p>
      <w:r>
        <w:rPr>
          <w:rFonts w:ascii="宋体" w:hAnsi="宋体" w:eastAsia="宋体"/>
          <w:sz w:val="24"/>
        </w:rPr>
        <w:t>Peter Neumann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Respekt: 150 Jahre Deutsche Gesellschaft zur Rettung Schiffbrüchiger 1865-2015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Neumann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Koehler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本书出售、求购地址：https://www.jiaokey.com/book/detail/40961362.html</w:t>
      </w:r>
    </w:p>
    <w:p>
      <w:r>
        <w:t>更多相关图书推荐：https://www.jiaokey.com</w:t>
      </w:r>
    </w:p>
    <w:p>
      <w:r>
        <w:t>Peter Neumann 其他作品：https://www.jiaokey.com/tag/Peter Neumann.html</w:t>
      </w:r>
    </w:p>
    <w:p>
      <w:r>
        <w:t>Koehler 出版图书：https://www.jiaokey.com/tag/Koehler.html</w:t>
      </w:r>
    </w:p>
    <w:p>
      <w:r>
        <w:t>关键词搜索：https://www.jiaokey.com/tag/Respekt: 150 Jahre Deutsche Gesellschaft zur Rettung Schiffbrüchiger 1865-2015.html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