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Port Production and Economic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Port Production and Economic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本书出售、求购地址：https://www.jiaokey.com/book/detail/40961348.html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关键词搜索：https://www.jiaokey.com/tag/Container Port Production and Economic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