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现代英国与爱尔兰戏剧名著</w:t>
      </w:r>
    </w:p>
    <w:p>
      <w:r>
        <w:rPr>
          <w:rFonts w:ascii="宋体" w:hAnsi="宋体" w:eastAsia="宋体"/>
          <w:sz w:val="24"/>
        </w:rPr>
        <w:t>桑福德·施德利西特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现代英国与爱尔兰戏剧名著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桑福德·施德利西特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本书出售、求购地址：https://www.jiaokey.com/book/detail/40961093.html</w:t>
      </w:r>
    </w:p>
    <w:p>
      <w:r>
        <w:t>更多相关图书推荐：https://www.jiaokey.com</w:t>
      </w:r>
    </w:p>
    <w:p>
      <w:r>
        <w:t>桑福德·施德利西特 其他作品：https://www.jiaokey.com/tag/桑福德·施德利西特.html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关键词搜索：https://www.jiaokey.com/tag/现代英国与爱尔兰戏剧名著.html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