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Click Here to Kill Everybody: Security and Survival in a Hyper-Connected World</w:t>
      </w:r>
    </w:p>
    <w:p>
      <w:r>
        <w:rPr>
          <w:rFonts w:ascii="宋体" w:hAnsi="宋体" w:eastAsia="宋体"/>
          <w:sz w:val="24"/>
        </w:rPr>
        <w:t>Bruce Schneier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Click Here to Kill Everybody: Security and Survival in a Hyper-Connected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Schneier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本书出售、求购地址：https://www.jiaokey.com/book/detail/40960185.html</w:t>
      </w:r>
    </w:p>
    <w:p>
      <w:r>
        <w:t>更多相关图书推荐：https://www.jiaokey.com</w:t>
      </w:r>
    </w:p>
    <w:p>
      <w:r>
        <w:t>Bruce Schneier 其他作品：https://www.jiaokey.com/tag/Bruce Schneier.html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关键词搜索：https://www.jiaokey.com/tag/Click Here to Kill Everybody: Security and Survival in a Hyper-Connected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