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Addiction: From Neurobiology to Treatment 2ND Edition</w:t>
      </w:r>
    </w:p>
    <w:p>
      <w:r>
        <w:rPr>
          <w:rFonts w:ascii="宋体" w:hAnsi="宋体" w:eastAsia="宋体"/>
          <w:sz w:val="24"/>
        </w:rPr>
        <w:t>Carlton K.Erickson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Addiction: From Neurobiology to Treatment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Carlton K.Erickson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本书出售、求购地址：https://www.jiaokey.com/book/detail/40960149.html</w:t>
      </w:r>
    </w:p>
    <w:p>
      <w:r>
        <w:t>更多相关图书推荐：https://www.jiaokey.com</w:t>
      </w:r>
    </w:p>
    <w:p>
      <w:r>
        <w:t>Carlton K.Erickson 其他作品：https://www.jiaokey.com/tag/Carlton K.Erickson.html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Science of Addiction: From Neurobiology to Treatment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