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and Geographers:Anglo-American Human Geography Since 1945  Seventh Edition</w:t>
      </w:r>
    </w:p>
    <w:p>
      <w:r>
        <w:rPr>
          <w:rFonts w:ascii="宋体" w:hAnsi="宋体" w:eastAsia="宋体"/>
          <w:sz w:val="24"/>
        </w:rPr>
        <w:t>Ron Johnston，James D.Sidaway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and Geographers:Anglo-American Human Geography Since 1945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Johnston，James D.Sidaway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本书出售、求购地址：https://www.jiaokey.com/book/detail/40959979.html</w:t>
      </w:r>
    </w:p>
    <w:p>
      <w:r>
        <w:t>更多相关图书推荐：https://www.jiaokey.com</w:t>
      </w:r>
    </w:p>
    <w:p>
      <w:r>
        <w:t>Ron Johnston，James D.Sidaway 其他作品：https://www.jiaokey.com/tag/Ron Johnston，James D.Sidaway.html</w:t>
      </w:r>
    </w:p>
    <w:p>
      <w:r>
        <w:t>关键词搜索：https://www.jiaokey.com/tag/Geography and Geographers:Anglo-American Human Geography Since 1945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