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POPULAR CULTURE AND CONTENTS TOURISM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POPULAR CULTURE AND CONTENTS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本书出售、求购地址：https://www.jiaokey.com/book/detail/40959897.html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关键词搜索：https://www.jiaokey.com/tag/JAPANESE POPULAR CULTURE AND CONTENTS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