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DICTIONARY OF POPULAR CULTURE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DICTIONARY OF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本书出售、求购地址：https://www.jiaokey.com/book/detail/40959870.html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关键词搜索：https://www.jiaokey.com/tag/CONCISE DICTIONARY OF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