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LANGUAGE，IDENTITY AND EDUCATION ON THE ARABIAN PEN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LANGUAGE，IDENTITY AND EDUCATION ON THE ARABIAN PEN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本书出售、求购地址：https://www.jiaokey.com/book/detail/40959454.html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关键词搜索：https://www.jiaokey.com/tag/LANGUAGE，IDENTITY AND EDUCATION ON THE ARABIAN PEN.html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