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ANGLOPHONE STUDENTS ABROAD IDENTITY，SOCIAL RELATIO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ANGLOPHONE STUDENTS ABROAD IDENTITY，SOCIAL RELATIO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本书出售、求购地址：https://www.jiaokey.com/book/detail/40959382.html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关键词搜索：https://www.jiaokey.com/tag/ANGLOPHONE STUDENTS ABROAD IDENTITY，SOCIAL RELATIO.html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