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historical novel since the eighteenth c</w:t>
      </w:r>
    </w:p>
    <w:p>
      <w:r>
        <w:rPr>
          <w:rFonts w:ascii="宋体" w:hAnsi="宋体" w:eastAsia="宋体"/>
          <w:sz w:val="24"/>
        </w:rPr>
        <w:t>Daniela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historical novel since the eighteenth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本书出售、求购地址：https://www.jiaokey.com/book/detail/40959269.html</w:t>
      </w:r>
    </w:p>
    <w:p>
      <w:r>
        <w:t>更多相关图书推荐：https://www.jiaokey.com</w:t>
      </w:r>
    </w:p>
    <w:p>
      <w:r>
        <w:t>Daniela Richter 其他作品：https://www.jiaokey.com/tag/Daniela Richter.html</w:t>
      </w:r>
    </w:p>
    <w:p>
      <w:r>
        <w:t>关键词搜索：https://www.jiaokey.com/tag/The German historical novel since the eighteenth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