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Technologies For Food Preservation: Inactivation of Spoilage and Pathogenic Microorganisms</w:t>
      </w:r>
    </w:p>
    <w:p>
      <w:r>
        <w:rPr>
          <w:rFonts w:ascii="宋体" w:hAnsi="宋体" w:eastAsia="宋体"/>
          <w:sz w:val="24"/>
        </w:rPr>
        <w:t xml:space="preserve"> Mohamed Koubaa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Technologies For Food Preservation: Inactivation of Spoilage and Pathogenic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Mohamed Koubaa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本书出售、求购地址：https://www.jiaokey.com/book/detail/40959227.html</w:t>
      </w:r>
    </w:p>
    <w:p>
      <w:r>
        <w:t>更多相关图书推荐：https://www.jiaokey.com</w:t>
      </w:r>
    </w:p>
    <w:p>
      <w:r>
        <w:t xml:space="preserve"> Mohamed Koubaa 其他作品：https://www.jiaokey.com/tag/ Mohamed Koubaa.html</w:t>
      </w:r>
    </w:p>
    <w:p>
      <w:r>
        <w:t>Academic Press 出版图书：https://www.jiaokey.com/tag/Academic Press.html</w:t>
      </w:r>
    </w:p>
    <w:p>
      <w:r>
        <w:t>关键词搜索：https://www.jiaokey.com/tag/Innovative Technologies For Food Preservation: Inactivation of Spoilage and Pathogenic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