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死者对话: 从卢奇安到兰多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死者对话: 从卢奇安到兰多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本书出售、求购地址：https://www.jiaokey.com/book/detail/40959143.html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关键词搜索：https://www.jiaokey.com/tag/死者对话: 从卢奇安到兰多.html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