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Chine des femmes: nouvelles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Chine des femmes: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本书出售、求购地址：https://www.jiaokey.com/book/detail/40959124.html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关键词搜索：https://www.jiaokey.com/tag/La Chine des femmes: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