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Multilateral Environmental Treaties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Multilateral Environmental Treaties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本书出售、求购地址：https://www.jiaokey.com/book/detail/40959107.html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关键词搜索：https://www.jiaokey.com/tag/Multilateral Environmental Treaties.html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