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Antikerezeption in der deutschen Literatur vom Renaissance-Humanismus bis zur Gegenwart: eine Einführung</w:t>
      </w:r>
    </w:p>
    <w:p>
      <w:r>
        <w:rPr>
          <w:rFonts w:ascii="宋体" w:hAnsi="宋体" w:eastAsia="宋体"/>
          <w:sz w:val="24"/>
        </w:rPr>
        <w:t>Volker Riedel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Antikerezeption in der deutschen Literatur vom Renaissance-Humanismus bis zur Gegenwart: eine Einführung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Volker Riedel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Metzler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本书出售、求购地址：https://www.jiaokey.com/book/detail/40958854.html</w:t>
      </w:r>
    </w:p>
    <w:p>
      <w:r>
        <w:t>更多相关图书推荐：https://www.jiaokey.com</w:t>
      </w:r>
    </w:p>
    <w:p>
      <w:r>
        <w:t>Volker Riedel 其他作品：https://www.jiaokey.com/tag/Volker Riedel.html</w:t>
      </w:r>
    </w:p>
    <w:p>
      <w:r>
        <w:t>Metzler 出版图书：https://www.jiaokey.com/tag/Metzler.html</w:t>
      </w:r>
    </w:p>
    <w:p>
      <w:r>
        <w:t>关键词搜索：https://www.jiaokey.com/tag/Antikerezeption in der deutschen Literatur vom Renaissance-Humanismus bis zur Gegenwart: eine Einführung.html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