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Chinese poetry: an anthology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Chinese poetry: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本书出售、求购地址：https://www.jiaokey.com/book/detail/40958847.html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关键词搜索：https://www.jiaokey.com/tag/Classical Chinese poetry: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