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modernity set to a pre-modern tune: classical-style poetry of modern Chinese writers</w:t>
      </w:r>
    </w:p>
    <w:p>
      <w:r>
        <w:rPr>
          <w:rFonts w:ascii="宋体" w:hAnsi="宋体" w:eastAsia="宋体"/>
          <w:sz w:val="24"/>
        </w:rPr>
        <w:t>Haosheng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modernity set to a pre-modern tune: classical-style poetry of modern Chinese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Haosheng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本书出售、求购地址：https://www.jiaokey.com/book/detail/40958813.html</w:t>
      </w:r>
    </w:p>
    <w:p>
      <w:r>
        <w:t>更多相关图书推荐：https://www.jiaokey.com</w:t>
      </w:r>
    </w:p>
    <w:p>
      <w:r>
        <w:t>Haosheng Yang 其他作品：https://www.jiaokey.com/tag/Haosheng Yang.html</w:t>
      </w:r>
    </w:p>
    <w:p>
      <w:r>
        <w:t>Brill 出版图书：https://www.jiaokey.com/tag/Brill.html</w:t>
      </w:r>
    </w:p>
    <w:p>
      <w:r>
        <w:t>关键词搜索：https://www.jiaokey.com/tag/A modernity set to a pre-modern tune: classical-style poetry of modern Chinese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