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Never-ending stories: adaptation</w:t>
      </w:r>
    </w:p>
    <w:p>
      <w:r>
        <w:rPr>
          <w:rFonts w:ascii="宋体" w:hAnsi="宋体" w:eastAsia="宋体"/>
          <w:sz w:val="24"/>
        </w:rPr>
        <w:t xml:space="preserve"> Sara Van den Bossche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Never-ending stories: adaptation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Sara Van den Bossche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本书出售、求购地址：https://www.jiaokey.com/book/detail/40958756.html</w:t>
      </w:r>
    </w:p>
    <w:p>
      <w:r>
        <w:t>更多相关图书推荐：https://www.jiaokey.com</w:t>
      </w:r>
    </w:p>
    <w:p>
      <w:r>
        <w:t xml:space="preserve"> Sara Van den Bossche 其他作品：https://www.jiaokey.com/tag/ Sara Van den Bossche.html</w:t>
      </w:r>
    </w:p>
    <w:p>
      <w:r>
        <w:t>Academia Press 出版图书：https://www.jiaokey.com/tag/Academia Press.html</w:t>
      </w:r>
    </w:p>
    <w:p>
      <w:r>
        <w:t>关键词搜索：https://www.jiaokey.com/tag/Never-ending stories: adaptation.html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