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Sea Ice in the Northern Sea Route: Studies and Applications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Sea Ice in the Northern Sea Route: Studies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Praxis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本书出售、求购地址：https://www.jiaokey.com/book/detail/40958569.html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 xml:space="preserve"> Praxis Publishing 出版图书：https://www.jiaokey.com/tag/ Praxis Publishing.html</w:t>
      </w:r>
    </w:p>
    <w:p>
      <w:r>
        <w:t>关键词搜索：https://www.jiaokey.com/tag/Remote Sensing of Sea Ice in the Northern Sea Route: Studies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