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Shipwrecks on the Pacific Coast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Shipwrecks on the Pacific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关键词搜索：https://www.jiaokey.com/tag/Great Shipwrecks on the Pacific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