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List of Radio Signals Volume 7 Part 2 1999/2000(ALRS 7(2)</w:t>
      </w:r>
    </w:p>
    <w:p>
      <w:r>
        <w:rPr>
          <w:rFonts w:ascii="宋体" w:hAnsi="宋体" w:eastAsia="宋体"/>
          <w:sz w:val="24"/>
        </w:rPr>
        <w:t xml:space="preserve"> Somerset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List of Radio Signals Volume 7 Part 2 1999/2000(ALRS 7(2)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Somerset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United Kingdom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本书出售、求购地址：https://www.jiaokey.com/book/detail/40958541.html</w:t>
      </w:r>
    </w:p>
    <w:p>
      <w:r>
        <w:t>更多相关图书推荐：https://www.jiaokey.com</w:t>
      </w:r>
    </w:p>
    <w:p>
      <w:r>
        <w:t xml:space="preserve"> Somerset 其他作品：https://www.jiaokey.com/tag/ Somerset.html</w:t>
      </w:r>
    </w:p>
    <w:p>
      <w:r>
        <w:t xml:space="preserve"> United Kingdom 出版图书：https://www.jiaokey.com/tag/ United Kingdom.html</w:t>
      </w:r>
    </w:p>
    <w:p>
      <w:r>
        <w:t>关键词搜索：https://www.jiaokey.com/tag/Admiralty List of Radio Signals Volume 7 Part 2 1999/2000(ALRS 7(2).html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