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Boat Crew Seamanship Manual: Train</w:t>
      </w:r>
    </w:p>
    <w:p>
      <w:r>
        <w:rPr>
          <w:rFonts w:ascii="宋体" w:hAnsi="宋体" w:eastAsia="宋体"/>
          <w:sz w:val="24"/>
        </w:rPr>
        <w:t xml:space="preserve"> United States Coast Guard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Boat Crew Seamanship Manual: Train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United States Coast Guard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Snowball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本书出售、求购地址：https://www.jiaokey.com/book/detail/40958441.html</w:t>
      </w:r>
    </w:p>
    <w:p>
      <w:r>
        <w:t>更多相关图书推荐：https://www.jiaokey.com</w:t>
      </w:r>
    </w:p>
    <w:p>
      <w:r>
        <w:t xml:space="preserve"> United States Coast Guard 其他作品：https://www.jiaokey.com/tag/ United States Coast Guard.html</w:t>
      </w:r>
    </w:p>
    <w:p>
      <w:r>
        <w:t>Snowball Publishing 出版图书：https://www.jiaokey.com/tag/Snowball Publishing.html</w:t>
      </w:r>
    </w:p>
    <w:p>
      <w:r>
        <w:t>关键词搜索：https://www.jiaokey.com/tag/Boat Crew Seamanship Manual: Train.html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