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 and Intelligent Transportation Systems: Automotive Electronics Series PT-72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 and Intelligent Transportation Systems: Automotive Electronics Series PT-72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本书出售、求购地址：https://www.jiaokey.com/book/detail/40958428.html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关键词搜索：https://www.jiaokey.com/tag/Navigation and Intelligent Transportation Systems: Automotive Electronics Series PT-72.html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