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Nobel Lectures Literature 1981-1990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Nobel Lectures Literature 1981-1990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本书出售、求购地址：https://www.jiaokey.com/book/detail/40958386.html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关键词搜索：https://www.jiaokey.com/tag/Nobel Lectures Literature 1981-1990.html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