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War in post-memory literature and film</w:t>
      </w:r>
    </w:p>
    <w:p>
      <w:r>
        <w:rPr>
          <w:rFonts w:ascii="宋体" w:hAnsi="宋体" w:eastAsia="宋体"/>
          <w:sz w:val="24"/>
        </w:rPr>
        <w:t xml:space="preserve"> Marzena Sokolowska-Paryz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War in post-memory literature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Marzena Sokolowska-Paryz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本书出售、求购地址：https://www.jiaokey.com/book/detail/40958347.html</w:t>
      </w:r>
    </w:p>
    <w:p>
      <w:r>
        <w:t>更多相关图书推荐：https://www.jiaokey.com</w:t>
      </w:r>
    </w:p>
    <w:p>
      <w:r>
        <w:t xml:space="preserve"> Marzena Sokolowska-Paryz 其他作品：https://www.jiaokey.com/tag/ Marzena Sokolowska-Paryz.html</w:t>
      </w:r>
    </w:p>
    <w:p>
      <w:r>
        <w:t>De Gruyter 出版图书：https://www.jiaokey.com/tag/De Gruyter.html</w:t>
      </w:r>
    </w:p>
    <w:p>
      <w:r>
        <w:t>关键词搜索：https://www.jiaokey.com/tag/The Great War in post-memory literature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