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poetic discourse: questions of feminist strategies in Adrienne Rich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poetic discourse: questions of feminist strategies in Adrienne Rich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本书出售、求购地址：https://www.jiaokey.com/book/detail/40958304.html</w:t>
      </w:r>
    </w:p>
    <w:p>
      <w:r>
        <w:t>更多相关图书推荐：https://www.jiaokey.com</w:t>
      </w:r>
    </w:p>
    <w:p>
      <w:r>
        <w:t>John Benjamins 出版图书：https://www.jiaokey.com/tag/John Benjamins.html</w:t>
      </w:r>
    </w:p>
    <w:p>
      <w:r>
        <w:t>关键词搜索：https://www.jiaokey.com/tag/Translating poetic discourse: questions of feminist strategies in Adrienne Rich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