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 Unforgettable Poems From East And West: An Anthology of Popular Poems form Around the World</w:t>
      </w:r>
    </w:p>
    <w:p>
      <w:r>
        <w:rPr>
          <w:rFonts w:ascii="宋体" w:hAnsi="宋体" w:eastAsia="宋体"/>
          <w:sz w:val="24"/>
        </w:rPr>
        <w:t>Victor S.Sohmen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 Unforgettable Poems From East And West: An Anthology of Popular Poems form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S.Sohmen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Justfiction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本书出售、求购地址：https://www.jiaokey.com/book/detail/40958280.html</w:t>
      </w:r>
    </w:p>
    <w:p>
      <w:r>
        <w:t>更多相关图书推荐：https://www.jiaokey.com</w:t>
      </w:r>
    </w:p>
    <w:p>
      <w:r>
        <w:t>Victor S.Sohmen 其他作品：https://www.jiaokey.com/tag/Victor S.Sohmen.html</w:t>
      </w:r>
    </w:p>
    <w:p>
      <w:r>
        <w:t>Justfiction Edition 出版图书：https://www.jiaokey.com/tag/Justfiction Edition.html</w:t>
      </w:r>
    </w:p>
    <w:p>
      <w:r>
        <w:t>关键词搜索：https://www.jiaokey.com/tag/110 Unforgettable Poems From East And West: An Anthology of Popular Poems form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