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Inter-american Literary History: Six Critical Periods Interamericana II</w:t>
      </w:r>
    </w:p>
    <w:p>
      <w:r>
        <w:rPr>
          <w:rFonts w:ascii="宋体" w:hAnsi="宋体" w:eastAsia="宋体"/>
          <w:sz w:val="24"/>
        </w:rPr>
        <w:t>Earl E.Fitz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Inter-american Literary History: Six Critical Periods Interamericana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Earl E.Fitz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本书出售、求购地址：https://www.jiaokey.com/book/detail/40958231.html</w:t>
      </w:r>
    </w:p>
    <w:p>
      <w:r>
        <w:t>更多相关图书推荐：https://www.jiaokey.com</w:t>
      </w:r>
    </w:p>
    <w:p>
      <w:r>
        <w:t>Earl E.Fitz 其他作品：https://www.jiaokey.com/tag/Earl E.Fitz.html</w:t>
      </w:r>
    </w:p>
    <w:p>
      <w:r>
        <w:t>Peter Lang 出版图书：https://www.jiaokey.com/tag/Peter Lang.html</w:t>
      </w:r>
    </w:p>
    <w:p>
      <w:r>
        <w:t>关键词搜索：https://www.jiaokey.com/tag/Inter-american Literary History: Six Critical Periods Interamericana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