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Astrophysics for People in a Hurry</w:t>
      </w:r>
    </w:p>
    <w:p>
      <w:r>
        <w:rPr>
          <w:rFonts w:ascii="宋体" w:hAnsi="宋体" w:eastAsia="宋体"/>
          <w:sz w:val="24"/>
        </w:rPr>
        <w:t>Neil De Grasse Tyson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Astrophysics for People in a Hurry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De Grasse Tyson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本书出售、求购地址：https://www.jiaokey.com/book/detail/40958210.html</w:t>
      </w:r>
    </w:p>
    <w:p>
      <w:r>
        <w:t>更多相关图书推荐：https://www.jiaokey.com</w:t>
      </w:r>
    </w:p>
    <w:p>
      <w:r>
        <w:t>Neil De Grasse Tyson 其他作品：https://www.jiaokey.com/tag/Neil De Grasse Tyson.html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关键词搜索：https://www.jiaokey.com/tag/Astrophysics for People in a Hurry.html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