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Interviews Exposed: Coding Your Way Through The Interview Fourth Edition</w:t>
      </w:r>
    </w:p>
    <w:p>
      <w:r>
        <w:rPr>
          <w:rFonts w:ascii="宋体" w:hAnsi="宋体" w:eastAsia="宋体"/>
          <w:sz w:val="24"/>
        </w:rPr>
        <w:t xml:space="preserve"> Eric Giguere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Interviews Exposed: Coding Your Way Through The Interview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Giguere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本书出售、求购地址：https://www.jiaokey.com/book/detail/40958166.html</w:t>
      </w:r>
    </w:p>
    <w:p>
      <w:r>
        <w:t>更多相关图书推荐：https://www.jiaokey.com</w:t>
      </w:r>
    </w:p>
    <w:p>
      <w:r>
        <w:t xml:space="preserve"> Eric Giguere 其他作品：https://www.jiaokey.com/tag/ Eric Giguere.html</w:t>
      </w:r>
    </w:p>
    <w:p>
      <w:r>
        <w:t>Wrox 出版图书：https://www.jiaokey.com/tag/Wrox.html</w:t>
      </w:r>
    </w:p>
    <w:p>
      <w:r>
        <w:t>关键词搜索：https://www.jiaokey.com/tag/Programming Interviews Exposed: Coding Your Way Through The Interview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