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Transformations: A Guide To Functional Group Preparations Third Edition Volume 1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Transformations: A Guide To Functional Group Preparations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本书出售、求购地址：https://www.jiaokey.com/book/detail/40958141.html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Wiley 出版图书：https://www.jiaokey.com/tag/Wiley.html</w:t>
      </w:r>
    </w:p>
    <w:p>
      <w:r>
        <w:t>关键词搜索：https://www.jiaokey.com/tag/Comprehensive Organic Transformations: A Guide To Functional Group Preparations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