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Early Dutch Sinologists(1854-1900)Training in Holland and China</w:t>
      </w:r>
    </w:p>
    <w:p>
      <w:r>
        <w:rPr>
          <w:rFonts w:ascii="宋体" w:hAnsi="宋体" w:eastAsia="宋体"/>
          <w:sz w:val="24"/>
        </w:rPr>
        <w:t>Koos Kuiper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Early Dutch Sinologists(1854-1900)Training in Holland and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Koos Kuiper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本书出售、求购地址：https://www.jiaokey.com/book/detail/40958140.html</w:t>
      </w:r>
    </w:p>
    <w:p>
      <w:r>
        <w:t>更多相关图书推荐：https://www.jiaokey.com</w:t>
      </w:r>
    </w:p>
    <w:p>
      <w:r>
        <w:t>Koos Kuiper 其他作品：https://www.jiaokey.com/tag/Koos Kuiper.html</w:t>
      </w:r>
    </w:p>
    <w:p>
      <w:r>
        <w:t>Brill 出版图书：https://www.jiaokey.com/tag/Brill.html</w:t>
      </w:r>
    </w:p>
    <w:p>
      <w:r>
        <w:t>关键词搜索：https://www.jiaokey.com/tag/The Early Dutch Sinologists(1854-1900)Training in Holland and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