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 Construction as Mediated by Discourse Markers an Adaptive Approach: Studies in Pragmatics 15</w:t>
      </w:r>
    </w:p>
    <w:p>
      <w:r>
        <w:rPr>
          <w:rFonts w:ascii="宋体" w:hAnsi="宋体" w:eastAsia="宋体"/>
          <w:sz w:val="24"/>
        </w:rPr>
        <w:t>Thanh Nyan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 Construction as Mediated by Discourse Markers an Adaptive Approach: Studies in Pragmatics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Thanh Nyan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本书出售、求购地址：https://www.jiaokey.com/book/detail/40958123.html</w:t>
      </w:r>
    </w:p>
    <w:p>
      <w:r>
        <w:t>更多相关图书推荐：https://www.jiaokey.com</w:t>
      </w:r>
    </w:p>
    <w:p>
      <w:r>
        <w:t>Thanh Nyan 其他作品：https://www.jiaokey.com/tag/Thanh Nyan.html</w:t>
      </w:r>
    </w:p>
    <w:p>
      <w:r>
        <w:t>Brill 出版图书：https://www.jiaokey.com/tag/Brill.html</w:t>
      </w:r>
    </w:p>
    <w:p>
      <w:r>
        <w:t>关键词搜索：https://www.jiaokey.com/tag/Context Construction as Mediated by Discourse Markers an Adaptive Approach: Studies in Pragmatics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