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Among Nations: An Introduction to Public International law Eleventh Edition</w:t>
      </w:r>
    </w:p>
    <w:p>
      <w:r>
        <w:rPr>
          <w:rFonts w:ascii="宋体" w:hAnsi="宋体" w:eastAsia="宋体"/>
          <w:sz w:val="24"/>
        </w:rPr>
        <w:t xml:space="preserve"> James Larry Taulbee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Among Nations: An Introduction to Public International law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Larry Taulbee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本书出售、求购地址：https://www.jiaokey.com/book/detail/40958122.html</w:t>
      </w:r>
    </w:p>
    <w:p>
      <w:r>
        <w:t>更多相关图书推荐：https://www.jiaokey.com</w:t>
      </w:r>
    </w:p>
    <w:p>
      <w:r>
        <w:t xml:space="preserve"> James Larry Taulbee 其他作品：https://www.jiaokey.com/tag/ James Larry Taulbee.html</w:t>
      </w:r>
    </w:p>
    <w:p>
      <w:r>
        <w:t>Routledge 出版图书：https://www.jiaokey.com/tag/Routledge.html</w:t>
      </w:r>
    </w:p>
    <w:p>
      <w:r>
        <w:t>关键词搜索：https://www.jiaokey.com/tag/Law Among Nations: An Introduction to Public International law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