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Time And Lamentation: Reflections On Transience</w:t>
      </w:r>
    </w:p>
    <w:p>
      <w:r>
        <w:rPr>
          <w:rFonts w:ascii="宋体" w:hAnsi="宋体" w:eastAsia="宋体"/>
          <w:sz w:val="24"/>
        </w:rPr>
        <w:t>Raymond Tallis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Time And Lamentation: Reflections On Transience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Tallis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Agenda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本书出售、求购地址：https://www.jiaokey.com/book/detail/40958120.html</w:t>
      </w:r>
    </w:p>
    <w:p>
      <w:r>
        <w:t>更多相关图书推荐：https://www.jiaokey.com</w:t>
      </w:r>
    </w:p>
    <w:p>
      <w:r>
        <w:t>Raymond Tallis 其他作品：https://www.jiaokey.com/tag/Raymond Tallis.html</w:t>
      </w:r>
    </w:p>
    <w:p>
      <w:r>
        <w:t>Agenda Publishing 出版图书：https://www.jiaokey.com/tag/Agenda Publishing.html</w:t>
      </w:r>
    </w:p>
    <w:p>
      <w:r>
        <w:t>关键词搜索：https://www.jiaokey.com/tag/Of Time And Lamentation: Reflections On Transience.html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