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 Strategies and Individual Learner Characteristics: Situating Strategy Use in Diverse Contexts</w:t>
      </w:r>
    </w:p>
    <w:p>
      <w:r>
        <w:rPr>
          <w:rFonts w:ascii="宋体" w:hAnsi="宋体" w:eastAsia="宋体"/>
          <w:sz w:val="24"/>
        </w:rPr>
        <w:t xml:space="preserve"> Carmen M.Amerstorfer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 Strategies and Individual Learner Characteristics: Situating Strategy Use in Diverse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Carmen M.Amerstorfer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本书出售、求购地址：https://www.jiaokey.com/book/detail/40958100.html</w:t>
      </w:r>
    </w:p>
    <w:p>
      <w:r>
        <w:t>更多相关图书推荐：https://www.jiaokey.com</w:t>
      </w:r>
    </w:p>
    <w:p>
      <w:r>
        <w:t xml:space="preserve"> Carmen M.Amerstorfer 其他作品：https://www.jiaokey.com/tag/ Carmen M.Amerstorfer.html</w:t>
      </w:r>
    </w:p>
    <w:p>
      <w:r>
        <w:t>Bloomsbury Academic 出版图书：https://www.jiaokey.com/tag/Bloomsbury Academic.html</w:t>
      </w:r>
    </w:p>
    <w:p>
      <w:r>
        <w:t>关键词搜索：https://www.jiaokey.com/tag/Language Learning Strategies and Individual Learner Characteristics: Situating Strategy Use in Diverse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