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Epic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Epic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本书出售、求购地址：https://www.jiaokey.com/book/detail/40958001.html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关键词搜索：https://www.jiaokey.com/tag/Ancient Epic.html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