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Postcolonial spaces: the politics of place in contemporary culture</w:t>
      </w:r>
    </w:p>
    <w:p>
      <w:r>
        <w:rPr>
          <w:rFonts w:ascii="宋体" w:hAnsi="宋体" w:eastAsia="宋体"/>
          <w:sz w:val="24"/>
        </w:rPr>
        <w:t xml:space="preserve"> Sara Upstone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Postcolonial spaces: the politics of place in contemporary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Sara Upstone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本书出售、求购地址：https://www.jiaokey.com/book/detail/40957910.html</w:t>
      </w:r>
    </w:p>
    <w:p>
      <w:r>
        <w:t>更多相关图书推荐：https://www.jiaokey.com</w:t>
      </w:r>
    </w:p>
    <w:p>
      <w:r>
        <w:t xml:space="preserve"> Sara Upstone 其他作品：https://www.jiaokey.com/tag/ Sara Upstone.html</w:t>
      </w:r>
    </w:p>
    <w:p>
      <w:r>
        <w:t>Palgrave Macmillan 出版图书：https://www.jiaokey.com/tag/Palgrave Macmillan.html</w:t>
      </w:r>
    </w:p>
    <w:p>
      <w:r>
        <w:t>关键词搜索：https://www.jiaokey.com/tag/Postcolonial spaces: the politics of place in contemporary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