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INVEATIGATING VARIATION THE EFFECTS OF SOCIAL ORGANIZATION AND SOCIAL SETTING</w:t>
      </w:r>
    </w:p>
    <w:p>
      <w:r>
        <w:rPr>
          <w:rFonts w:ascii="宋体" w:hAnsi="宋体" w:eastAsia="宋体"/>
          <w:sz w:val="24"/>
        </w:rPr>
        <w:t>Nancy C.Dorian著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INVEATIGATING VARIATION THE EFFECTS OF SOCIAL ORGANIZATION AND SOCIAL SETTING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C.Dorian著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本书出售、求购地址：https://www.jiaokey.com/book/detail/40957878.html</w:t>
      </w:r>
    </w:p>
    <w:p>
      <w:r>
        <w:t>更多相关图书推荐：https://www.jiaokey.com</w:t>
      </w:r>
    </w:p>
    <w:p>
      <w:r>
        <w:t>Nancy C.Dorian著 其他作品：https://www.jiaokey.com/tag/Nancy C.Dorian著.html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关键词搜索：https://www.jiaokey.com/tag/INVEATIGATING VARIATION THE EFFECTS OF SOCIAL ORGANIZATION AND SOCIAL SETTING.html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