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MULTILINGUALISM AND THE PRIIPHERY</w:t>
      </w:r>
    </w:p>
    <w:p>
      <w:r>
        <w:rPr>
          <w:rFonts w:ascii="宋体" w:hAnsi="宋体" w:eastAsia="宋体"/>
          <w:sz w:val="24"/>
        </w:rPr>
        <w:t>Sari Pietikainen &amp; Helen Kelly-Holmes编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MULTILINGUALISM AND THE PRIIPHERY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Sari Pietikainen &amp; Helen Kelly-Holmes编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本书出售、求购地址：https://www.jiaokey.com/book/detail/40957875.html</w:t>
      </w:r>
    </w:p>
    <w:p>
      <w:r>
        <w:t>更多相关图书推荐：https://www.jiaokey.com</w:t>
      </w:r>
    </w:p>
    <w:p>
      <w:r>
        <w:t>Sari Pietikainen &amp; Helen Kelly-Holmes编 其他作品：https://www.jiaokey.com/tag/Sari Pietikainen &amp; Helen Kelly-Holmes编.html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关键词搜索：https://www.jiaokey.com/tag/MULTILINGUALISM AND THE PRIIPHERY.html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