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AT YOUR FINGERTIPS MOBILEINTERNET AND SOCIAL SHIFTS IN A DEVELOPING POWER</w:t>
      </w:r>
    </w:p>
    <w:p>
      <w:r>
        <w:rPr>
          <w:rFonts w:ascii="宋体" w:hAnsi="宋体" w:eastAsia="宋体"/>
          <w:sz w:val="24"/>
        </w:rPr>
        <w:t>Ma Huateng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AT YOUR FINGERTIPS MOBILEINTERNET AND SOCIAL SHIFTS IN A DEVELOPING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 Huateng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本书出售、求购地址：https://www.jiaokey.com/book/detail/40957871.html</w:t>
      </w:r>
    </w:p>
    <w:p>
      <w:r>
        <w:t>更多相关图书推荐：https://www.jiaokey.com</w:t>
      </w:r>
    </w:p>
    <w:p>
      <w:r>
        <w:t>Ma Huateng 其他作品：https://www.jiaokey.com/tag/Ma Huateng.html</w:t>
      </w:r>
    </w:p>
    <w:p>
      <w:r>
        <w:t>外文出版社 出版图书：https://www.jiaokey.com/tag/外文出版社.html</w:t>
      </w:r>
    </w:p>
    <w:p>
      <w:r>
        <w:t>关键词搜索：https://www.jiaokey.com/tag/CHINA AT YOUR FINGERTIPS MOBILEINTERNET AND SOCIAL SHIFTS IN A DEVELOPING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