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DEVELOPMENT OF ETHNIC EDUCATION IN CHINA(2017)THE INNER MONGOLIA AUTONOMOUS REGION</w:t>
      </w:r>
    </w:p>
    <w:p>
      <w:r>
        <w:rPr>
          <w:rFonts w:ascii="宋体" w:hAnsi="宋体" w:eastAsia="宋体"/>
          <w:sz w:val="24"/>
        </w:rPr>
        <w:t>Chen Zhongyong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DEVELOPMENT OF ETHNIC EDUCATION IN CHINA(2017)THE INNER MONGOLIA AUTONOMOUS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Zhongyong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本书出售、求购地址：https://www.jiaokey.com/book/detail/40957866.html</w:t>
      </w:r>
    </w:p>
    <w:p>
      <w:r>
        <w:t>更多相关图书推荐：https://www.jiaokey.com</w:t>
      </w:r>
    </w:p>
    <w:p>
      <w:r>
        <w:t>Chen Zhongyong 其他作品：https://www.jiaokey.com/tag/Chen Zhongyong.html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关键词搜索：https://www.jiaokey.com/tag/REPORT ON THE DEVELOPMENT OF ETHNIC EDUCATION IN CHINA(2017)THE INNER MONGOLIA AUTONOMOUS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