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Techniques Using Laser Material Processing</w:t>
      </w:r>
    </w:p>
    <w:p>
      <w:r>
        <w:rPr>
          <w:rFonts w:ascii="宋体" w:hAnsi="宋体" w:eastAsia="宋体"/>
          <w:sz w:val="24"/>
        </w:rPr>
        <w:t xml:space="preserve"> Stephen Akinwale Akinlabi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Techniques Using Laser Material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Akinwale Akinlabi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本书出售、求购地址：https://www.jiaokey.com/book/detail/40957731.html</w:t>
      </w:r>
    </w:p>
    <w:p>
      <w:r>
        <w:t>更多相关图书推荐：https://www.jiaokey.com</w:t>
      </w:r>
    </w:p>
    <w:p>
      <w:r>
        <w:t xml:space="preserve"> Stephen Akinwale Akinlabi 其他作品：https://www.jiaokey.com/tag/ Stephen Akinwale Akinlabi.html</w:t>
      </w:r>
    </w:p>
    <w:p>
      <w:r>
        <w:t>IGI Global 出版图书：https://www.jiaokey.com/tag/IGI Global.html</w:t>
      </w:r>
    </w:p>
    <w:p>
      <w:r>
        <w:t>关键词搜索：https://www.jiaokey.com/tag/Advanced Manufacturing Techniques Using Laser Material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