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Perspectives On Functional Micro-and Nanoscale Coatings</w:t>
      </w:r>
    </w:p>
    <w:p>
      <w:r>
        <w:rPr>
          <w:rFonts w:ascii="宋体" w:hAnsi="宋体" w:eastAsia="宋体"/>
          <w:sz w:val="24"/>
        </w:rPr>
        <w:t xml:space="preserve"> Maria Carmen Morant-minana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Perspectives On Functional Micro-and Nanoscale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Maria Carmen Morant-minana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本书出售、求购地址：https://www.jiaokey.com/book/detail/40957721.html</w:t>
      </w:r>
    </w:p>
    <w:p>
      <w:r>
        <w:t>更多相关图书推荐：https://www.jiaokey.com</w:t>
      </w:r>
    </w:p>
    <w:p>
      <w:r>
        <w:t xml:space="preserve"> Maria Carmen Morant-minana 其他作品：https://www.jiaokey.com/tag/ Maria Carmen Morant-minana.html</w:t>
      </w:r>
    </w:p>
    <w:p>
      <w:r>
        <w:t>IGI Global 出版图书：https://www.jiaokey.com/tag/IGI Global.html</w:t>
      </w:r>
    </w:p>
    <w:p>
      <w:r>
        <w:t>关键词搜索：https://www.jiaokey.com/tag/Research Perspectives On Functional Micro-and Nanoscale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