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FROM SYSTEMIC FUNCTIONAL LINGUISTICS</w:t>
      </w:r>
    </w:p>
    <w:p>
      <w:r>
        <w:rPr>
          <w:rFonts w:ascii="宋体" w:hAnsi="宋体" w:eastAsia="宋体"/>
          <w:sz w:val="24"/>
        </w:rPr>
        <w:t>EDITED BY AKILA SELLAMI-BAKLOUTI AND LISE FONTAINE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FROM SYSTEMIC FUNCTIONAL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AKILA SELLAMI-BAKLOUTI AND LISE FONTAINE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本书出售、求购地址：https://www.jiaokey.com/book/detail/40957675.html</w:t>
      </w:r>
    </w:p>
    <w:p>
      <w:r>
        <w:t>更多相关图书推荐：https://www.jiaokey.com</w:t>
      </w:r>
    </w:p>
    <w:p>
      <w:r>
        <w:t>EDITED BY AKILA SELLAMI-BAKLOUTI AND LISE FONTAINE 其他作品：https://www.jiaokey.com/tag/EDITED BY AKILA SELLAMI-BAKLOUTI AND LISE FONTAINE.html</w:t>
      </w:r>
    </w:p>
    <w:p>
      <w:r>
        <w:t>ROUTLEDGE 出版图书：https://www.jiaokey.com/tag/ROUTLEDGE.html</w:t>
      </w:r>
    </w:p>
    <w:p>
      <w:r>
        <w:t>关键词搜索：https://www.jiaokey.com/tag/PERSPECTIVES FROM SYSTEMIC FUNCTIONAL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