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Shell Guide to Yacht Navigation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Shell Guide to Yacht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本书出售、求购地址：https://www.jiaokey.com/book/detail/40957637.html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Shell Guide to Yacht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